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E1AC" w14:textId="77777777" w:rsidR="009E5F24" w:rsidRDefault="00B81CA3">
      <w:r>
        <w:rPr>
          <w:noProof/>
        </w:rPr>
        <w:drawing>
          <wp:inline distT="0" distB="0" distL="0" distR="0" wp14:anchorId="7AD2BE0C" wp14:editId="68F396C1">
            <wp:extent cx="914400" cy="1187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2323d4-ca6b-441c-8cda-eb8e24ff537f.png"/>
                    <pic:cNvPicPr/>
                  </pic:nvPicPr>
                  <pic:blipFill>
                    <a:blip r:embed="rId6"/>
                    <a:stretch>
                      <a:fillRect/>
                    </a:stretch>
                  </pic:blipFill>
                  <pic:spPr>
                    <a:xfrm>
                      <a:off x="0" y="0"/>
                      <a:ext cx="918474" cy="1192821"/>
                    </a:xfrm>
                    <a:prstGeom prst="rect">
                      <a:avLst/>
                    </a:prstGeom>
                  </pic:spPr>
                </pic:pic>
              </a:graphicData>
            </a:graphic>
          </wp:inline>
        </w:drawing>
      </w:r>
    </w:p>
    <w:p w14:paraId="4B3642F3" w14:textId="77777777" w:rsidR="009E5F24" w:rsidRDefault="00B81CA3">
      <w:pPr>
        <w:jc w:val="center"/>
      </w:pPr>
      <w:r>
        <w:rPr>
          <w:b/>
          <w:sz w:val="32"/>
        </w:rPr>
        <w:t>Idaho Falls Downtown Development Corporation</w:t>
      </w:r>
    </w:p>
    <w:p w14:paraId="7BB33858" w14:textId="77777777" w:rsidR="009E5F24" w:rsidRDefault="00B81CA3">
      <w:pPr>
        <w:jc w:val="center"/>
      </w:pPr>
      <w:r>
        <w:rPr>
          <w:b/>
          <w:sz w:val="28"/>
        </w:rPr>
        <w:t>Sponsorship &amp; Advertising Interest Form</w:t>
      </w:r>
    </w:p>
    <w:p w14:paraId="25858088" w14:textId="77777777" w:rsidR="009E5F24" w:rsidRDefault="00B81CA3">
      <w:r>
        <w:t>Thank you for your interest in supporting the Idaho Falls Downtown Development Corporation (IFDDC). As a nonprofit organization, we rely on the generosity of sponsors, partners, and community members to keep our downtown vibrant and thriving.</w:t>
      </w:r>
      <w:r>
        <w:br/>
      </w:r>
      <w:r>
        <w:br/>
        <w:t>By becoming a sponsor, you’ll not only support local events and initiatives but also gain valuable visibility for your business or organization.</w:t>
      </w:r>
    </w:p>
    <w:p w14:paraId="0DA09EED" w14:textId="77777777" w:rsidR="009E5F24" w:rsidRDefault="00B81CA3">
      <w:pPr>
        <w:pStyle w:val="Heading2"/>
      </w:pPr>
      <w:r>
        <w:t>Contact Information</w:t>
      </w:r>
    </w:p>
    <w:p w14:paraId="65FDA271" w14:textId="77777777" w:rsidR="009E5F24" w:rsidRDefault="00B81CA3">
      <w:r>
        <w:t>Business/Organization Name: ________________________________________</w:t>
      </w:r>
    </w:p>
    <w:p w14:paraId="4E4DB9AB" w14:textId="77777777" w:rsidR="009E5F24" w:rsidRDefault="00B81CA3">
      <w:r>
        <w:t>Contact Person: ________________________________________</w:t>
      </w:r>
    </w:p>
    <w:p w14:paraId="16D8AF30" w14:textId="77777777" w:rsidR="009E5F24" w:rsidRDefault="00B81CA3">
      <w:r>
        <w:t>Phone Number: ________________________________________</w:t>
      </w:r>
    </w:p>
    <w:p w14:paraId="11C584A7" w14:textId="77777777" w:rsidR="009E5F24" w:rsidRDefault="00B81CA3">
      <w:r>
        <w:t>Email Address: ________________________________________</w:t>
      </w:r>
    </w:p>
    <w:p w14:paraId="617EC7B1" w14:textId="77777777" w:rsidR="009E5F24" w:rsidRDefault="00B81CA3">
      <w:r>
        <w:t>Mailing Address: ________________________________________</w:t>
      </w:r>
    </w:p>
    <w:p w14:paraId="34AD4AB5" w14:textId="06151C50" w:rsidR="008C7EC0" w:rsidRDefault="00D508FB">
      <w:pPr>
        <w:pStyle w:val="Heading2"/>
      </w:pPr>
      <w:r>
        <w:t>DOWNTOWN EVENTS</w:t>
      </w:r>
    </w:p>
    <w:p w14:paraId="2C8F82DF" w14:textId="77777777" w:rsidR="000A0648" w:rsidRPr="000945BA" w:rsidRDefault="000A0648" w:rsidP="000A0648">
      <w:pPr>
        <w:rPr>
          <w:u w:val="single"/>
        </w:rPr>
      </w:pPr>
    </w:p>
    <w:p w14:paraId="445F9E07" w14:textId="6959CC56" w:rsidR="000A0648" w:rsidRPr="000945BA" w:rsidRDefault="000945BA" w:rsidP="000A0648">
      <w:pPr>
        <w:rPr>
          <w:u w:val="single"/>
        </w:rPr>
      </w:pPr>
      <w:r w:rsidRPr="000945BA">
        <w:rPr>
          <w:u w:val="single"/>
        </w:rPr>
        <w:t>DOWNTOWN DISCO</w:t>
      </w:r>
    </w:p>
    <w:p w14:paraId="1F55B42D" w14:textId="00D63B4A" w:rsidR="000A0648" w:rsidRDefault="000A0648" w:rsidP="000A0648">
      <w:r>
        <w:t>Downtown Disco is a back</w:t>
      </w:r>
      <w:r w:rsidR="00A82377">
        <w:t xml:space="preserve">-to-school event for high school aged students (14-18). This event will have a DJ, </w:t>
      </w:r>
      <w:r w:rsidR="004D326C">
        <w:t xml:space="preserve">Italian sodas, food, and activities! We </w:t>
      </w:r>
      <w:r w:rsidR="00502158">
        <w:t>will be</w:t>
      </w:r>
      <w:r w:rsidR="004D326C">
        <w:t xml:space="preserve"> bringing chalk so they can draw on the cement.</w:t>
      </w:r>
      <w:r w:rsidR="00502158">
        <w:t xml:space="preserve"> We will also have photo ops, and more! We </w:t>
      </w:r>
      <w:r w:rsidR="00E94437">
        <w:t xml:space="preserve">want to target this age range to get them excited about downtown and experiencing the local area, </w:t>
      </w:r>
      <w:r w:rsidR="000945BA">
        <w:t>boutiques</w:t>
      </w:r>
      <w:r w:rsidR="00E94437">
        <w:t xml:space="preserve">, shops, and </w:t>
      </w:r>
      <w:r w:rsidR="000945BA">
        <w:t>restaurants!</w:t>
      </w:r>
    </w:p>
    <w:p w14:paraId="3418F665" w14:textId="29B0B8DF" w:rsidR="009D04C8" w:rsidRDefault="009D04C8" w:rsidP="000A0648">
      <w:r>
        <w:t>Date: August 22</w:t>
      </w:r>
      <w:r w:rsidRPr="000945BA">
        <w:rPr>
          <w:vertAlign w:val="superscript"/>
        </w:rPr>
        <w:t>nd</w:t>
      </w:r>
    </w:p>
    <w:p w14:paraId="5EE32EDB" w14:textId="44AD4D7D" w:rsidR="000945BA" w:rsidRDefault="000945BA" w:rsidP="000A0648">
      <w:r>
        <w:t>Time: 7-9pm</w:t>
      </w:r>
    </w:p>
    <w:p w14:paraId="5C7E570E" w14:textId="3EDF07C7" w:rsidR="00D508FB" w:rsidRDefault="00D508FB" w:rsidP="000A0648">
      <w:pPr>
        <w:rPr>
          <w:u w:val="single"/>
        </w:rPr>
      </w:pPr>
      <w:r w:rsidRPr="00D508FB">
        <w:rPr>
          <w:u w:val="single"/>
        </w:rPr>
        <w:t>LADIES</w:t>
      </w:r>
      <w:r w:rsidR="007E7D90">
        <w:rPr>
          <w:u w:val="single"/>
        </w:rPr>
        <w:t>’</w:t>
      </w:r>
      <w:r w:rsidRPr="00D508FB">
        <w:rPr>
          <w:u w:val="single"/>
        </w:rPr>
        <w:t xml:space="preserve"> SHOPPING DAY</w:t>
      </w:r>
      <w:r w:rsidR="007E7D90">
        <w:rPr>
          <w:u w:val="single"/>
        </w:rPr>
        <w:t>S</w:t>
      </w:r>
    </w:p>
    <w:p w14:paraId="58437FA8" w14:textId="1FC0E76C" w:rsidR="00761264" w:rsidRDefault="00761264" w:rsidP="000A0648">
      <w:r w:rsidRPr="004E5F8E">
        <w:lastRenderedPageBreak/>
        <w:t>Ladies Shopping Days is an annual event for shopping! Downtown</w:t>
      </w:r>
      <w:r w:rsidR="004E5F8E" w:rsidRPr="004E5F8E">
        <w:t xml:space="preserve"> businesses submit ads to go into our Ladies Shopping booklet. They pick up the booklets and then shop for the </w:t>
      </w:r>
      <w:r w:rsidR="009109BE" w:rsidRPr="004E5F8E">
        <w:t>sales!</w:t>
      </w:r>
      <w:r w:rsidR="004E5F8E" w:rsidRPr="004E5F8E">
        <w:t xml:space="preserve"> </w:t>
      </w:r>
      <w:r w:rsidR="00B45536">
        <w:t>The attendees receive 1 week</w:t>
      </w:r>
      <w:r w:rsidR="00D51385">
        <w:t xml:space="preserve"> to visit as many businesses as possible, and </w:t>
      </w:r>
      <w:r w:rsidR="00551E11">
        <w:t>more dining options.</w:t>
      </w:r>
    </w:p>
    <w:p w14:paraId="0DBA4C64" w14:textId="6233E59B" w:rsidR="009109BE" w:rsidRDefault="009109BE" w:rsidP="000A0648">
      <w:r>
        <w:t>Date: 3</w:t>
      </w:r>
      <w:r w:rsidRPr="009109BE">
        <w:rPr>
          <w:vertAlign w:val="superscript"/>
        </w:rPr>
        <w:t>rd</w:t>
      </w:r>
      <w:r>
        <w:t xml:space="preserve"> – 10</w:t>
      </w:r>
      <w:r w:rsidRPr="009109BE">
        <w:rPr>
          <w:vertAlign w:val="superscript"/>
        </w:rPr>
        <w:t>th</w:t>
      </w:r>
      <w:r>
        <w:t xml:space="preserve"> </w:t>
      </w:r>
    </w:p>
    <w:p w14:paraId="0F9DEB4A" w14:textId="5107CAA7" w:rsidR="007E7D90" w:rsidRDefault="00216CCC" w:rsidP="000A0648">
      <w:pPr>
        <w:rPr>
          <w:u w:val="single"/>
        </w:rPr>
      </w:pPr>
      <w:r w:rsidRPr="00216CCC">
        <w:rPr>
          <w:u w:val="single"/>
        </w:rPr>
        <w:t>ANNUAL TREE LIGHTING</w:t>
      </w:r>
    </w:p>
    <w:p w14:paraId="5E83A1F8" w14:textId="668FD66F" w:rsidR="007464A0" w:rsidRDefault="007464A0" w:rsidP="000A0648">
      <w:r w:rsidRPr="005908EA">
        <w:t xml:space="preserve">The Annual Tree Lighting is a gathering we hold </w:t>
      </w:r>
      <w:r w:rsidR="00A64DA9" w:rsidRPr="005908EA">
        <w:t xml:space="preserve">to turn on the Christmas lights in </w:t>
      </w:r>
      <w:r w:rsidR="005908EA" w:rsidRPr="005908EA">
        <w:t>Downtown! Santa, the mayor, and other public officials attend.</w:t>
      </w:r>
      <w:r w:rsidR="001F132A">
        <w:t xml:space="preserve"> We have Christmas </w:t>
      </w:r>
      <w:r w:rsidR="008D4873">
        <w:t>carols,</w:t>
      </w:r>
      <w:r w:rsidR="001F132A">
        <w:t xml:space="preserve"> and we kick off our horse-drawn trolley</w:t>
      </w:r>
      <w:r w:rsidR="00D843BD">
        <w:t xml:space="preserve">, holiday themed </w:t>
      </w:r>
      <w:r w:rsidR="00F77401">
        <w:t>games and activities.</w:t>
      </w:r>
    </w:p>
    <w:p w14:paraId="5BE896F1" w14:textId="700A2F7D" w:rsidR="00C812C0" w:rsidRDefault="00C812C0" w:rsidP="000A0648">
      <w:r>
        <w:t>Date: November 21</w:t>
      </w:r>
      <w:r w:rsidRPr="008D4873">
        <w:rPr>
          <w:vertAlign w:val="superscript"/>
        </w:rPr>
        <w:t>st</w:t>
      </w:r>
      <w:r w:rsidR="008D4873">
        <w:rPr>
          <w:vertAlign w:val="superscript"/>
        </w:rPr>
        <w:t xml:space="preserve">, </w:t>
      </w:r>
    </w:p>
    <w:p w14:paraId="3794B89E" w14:textId="6B626A00" w:rsidR="008D4873" w:rsidRPr="004B1D17" w:rsidRDefault="004B1D17" w:rsidP="000A0648">
      <w:pPr>
        <w:rPr>
          <w:u w:val="single"/>
        </w:rPr>
      </w:pPr>
      <w:r w:rsidRPr="004B1D17">
        <w:rPr>
          <w:u w:val="single"/>
        </w:rPr>
        <w:t>BENEFIT YOUR BODY ON BROADWAY</w:t>
      </w:r>
    </w:p>
    <w:p w14:paraId="79BDAFE5" w14:textId="0DB6451A" w:rsidR="006459B7" w:rsidRDefault="006459B7" w:rsidP="000A0648">
      <w:r>
        <w:t xml:space="preserve">This is a FREE </w:t>
      </w:r>
      <w:r w:rsidR="004B1D17">
        <w:t>workout</w:t>
      </w:r>
      <w:r>
        <w:t xml:space="preserve"> series that we started </w:t>
      </w:r>
      <w:r w:rsidR="00AC0234">
        <w:t xml:space="preserve">two years ago. Every Saturday we had rotating fitness instructors offering classes at the plaza on </w:t>
      </w:r>
      <w:r w:rsidR="00536690">
        <w:t>S</w:t>
      </w:r>
      <w:r w:rsidR="00AC0234">
        <w:t>aturday</w:t>
      </w:r>
      <w:r w:rsidR="00536690">
        <w:t xml:space="preserve"> mornings. In 2025 we want to find </w:t>
      </w:r>
      <w:r w:rsidR="00AA2BD1">
        <w:t xml:space="preserve">a sponsor for this series so we can pay the instructors for their time, purchase yoga mats for the public to use, </w:t>
      </w:r>
      <w:r w:rsidR="008D070B">
        <w:t xml:space="preserve">and other equipment if needed. </w:t>
      </w:r>
      <w:r w:rsidR="001624BF">
        <w:t xml:space="preserve">Downtown businesses could also sponsor a class, to bring awareness to their </w:t>
      </w:r>
      <w:r w:rsidR="00DE1637">
        <w:t>business.</w:t>
      </w:r>
    </w:p>
    <w:p w14:paraId="32618B6F" w14:textId="4FCDBD1D" w:rsidR="00DE1637" w:rsidRDefault="00DE1637" w:rsidP="000A0648">
      <w:r>
        <w:t>Date: June 13</w:t>
      </w:r>
      <w:r w:rsidRPr="00DE1637">
        <w:rPr>
          <w:vertAlign w:val="superscript"/>
        </w:rPr>
        <w:t>th</w:t>
      </w:r>
      <w:r>
        <w:t xml:space="preserve"> – Sep 5</w:t>
      </w:r>
      <w:r w:rsidRPr="00DE1637">
        <w:rPr>
          <w:vertAlign w:val="superscript"/>
        </w:rPr>
        <w:t>th</w:t>
      </w:r>
      <w:r>
        <w:t xml:space="preserve"> </w:t>
      </w:r>
      <w:r w:rsidR="004B1D17">
        <w:t>on Broadway Plaza</w:t>
      </w:r>
    </w:p>
    <w:p w14:paraId="0F6277AC" w14:textId="2924C5A6" w:rsidR="00337B4E" w:rsidRDefault="00337B4E" w:rsidP="000A0648">
      <w:pPr>
        <w:rPr>
          <w:u w:val="single"/>
        </w:rPr>
      </w:pPr>
      <w:r w:rsidRPr="00337B4E">
        <w:rPr>
          <w:u w:val="single"/>
        </w:rPr>
        <w:t>OKTOBERFEST</w:t>
      </w:r>
    </w:p>
    <w:p w14:paraId="7DBE729D" w14:textId="7797D3A1" w:rsidR="00337B4E" w:rsidRDefault="00BA015C" w:rsidP="000A0648">
      <w:r>
        <w:t xml:space="preserve">Oktoberfest justly lays claim to being the world’s largest folk festival. It now comes to downtown Idaho Falls.  In addition to eating, drinking and dancing to live bands, this year we will have some great ‘street </w:t>
      </w:r>
      <w:r w:rsidR="00665338">
        <w:t>games</w:t>
      </w:r>
      <w:r>
        <w:t xml:space="preserve"> too!   Downtowners can enjoy themselves in Downtown Idaho Falls</w:t>
      </w:r>
      <w:r w:rsidR="00D7159E">
        <w:t>.</w:t>
      </w:r>
    </w:p>
    <w:p w14:paraId="619C82DC" w14:textId="4D6805D2" w:rsidR="00D7159E" w:rsidRDefault="00D7159E" w:rsidP="000A0648">
      <w:r>
        <w:t xml:space="preserve">Date: </w:t>
      </w:r>
      <w:r w:rsidR="001F073E">
        <w:t>September 26</w:t>
      </w:r>
      <w:r w:rsidR="001F073E" w:rsidRPr="001F073E">
        <w:rPr>
          <w:vertAlign w:val="superscript"/>
        </w:rPr>
        <w:t>th</w:t>
      </w:r>
      <w:r w:rsidR="001F073E">
        <w:t xml:space="preserve"> on Park Avenue</w:t>
      </w:r>
    </w:p>
    <w:p w14:paraId="6628AA92" w14:textId="2F3808FB" w:rsidR="001F073E" w:rsidRDefault="001F073E" w:rsidP="000A0648">
      <w:r>
        <w:t xml:space="preserve">Time: 3 – 7pm </w:t>
      </w:r>
    </w:p>
    <w:p w14:paraId="59E88F5A" w14:textId="38C1EF6E" w:rsidR="001F073E" w:rsidRDefault="008E6DD8" w:rsidP="000A0648">
      <w:pPr>
        <w:rPr>
          <w:u w:val="single"/>
        </w:rPr>
      </w:pPr>
      <w:r w:rsidRPr="008E6DD8">
        <w:rPr>
          <w:u w:val="single"/>
        </w:rPr>
        <w:t>SHOP SMALL BUSINESSES SATURDAY</w:t>
      </w:r>
    </w:p>
    <w:p w14:paraId="5E1D92A9" w14:textId="58F56E50" w:rsidR="008E6DD8" w:rsidRDefault="00E015BD" w:rsidP="00E015BD">
      <w:r>
        <w:t xml:space="preserve">It’s a day to celebrate and support small businesses and all they do for their </w:t>
      </w:r>
      <w:r w:rsidR="00E70F6C">
        <w:t>communities. Celebrate</w:t>
      </w:r>
      <w:r>
        <w:t xml:space="preserve"> the spirit of enterprise and entrepreneurship, as exemplified by small business owners who take the risk of following their dreams. The best way to support small businesses is to go and spend money in their store rather than somewhere else</w:t>
      </w:r>
      <w:r w:rsidR="00E70F6C">
        <w:t>.</w:t>
      </w:r>
    </w:p>
    <w:p w14:paraId="3F7B103F" w14:textId="6AE0BE92" w:rsidR="00E70F6C" w:rsidRDefault="00E70F6C" w:rsidP="00E015BD">
      <w:r>
        <w:t>Date: November 28</w:t>
      </w:r>
      <w:r w:rsidRPr="00E70F6C">
        <w:rPr>
          <w:vertAlign w:val="superscript"/>
        </w:rPr>
        <w:t>th</w:t>
      </w:r>
      <w:r>
        <w:t xml:space="preserve"> </w:t>
      </w:r>
    </w:p>
    <w:p w14:paraId="3BB534ED" w14:textId="7E1F0E9C" w:rsidR="00E70F6C" w:rsidRDefault="0078566E" w:rsidP="00E015BD">
      <w:pPr>
        <w:rPr>
          <w:u w:val="single"/>
        </w:rPr>
      </w:pPr>
      <w:r w:rsidRPr="0078566E">
        <w:rPr>
          <w:u w:val="single"/>
        </w:rPr>
        <w:t>FIND THE TRICKY SKELETON</w:t>
      </w:r>
    </w:p>
    <w:p w14:paraId="500B960F" w14:textId="5ABBD8CF" w:rsidR="00794086" w:rsidRDefault="00D875AD" w:rsidP="00794086">
      <w:r>
        <w:t>This event will run like the ‘Find Santa’s Puppy” or the “Find the Easter Bunny”.   We will print out a map showing all participating businesses for families to come and find the skeletons</w:t>
      </w:r>
      <w:r w:rsidRPr="00794086">
        <w:t xml:space="preserve">.  </w:t>
      </w:r>
      <w:r w:rsidR="00794086" w:rsidRPr="003D3C8F">
        <w:rPr>
          <w:sz w:val="24"/>
          <w:szCs w:val="24"/>
        </w:rPr>
        <w:t>Each business will need to provide a prize or a treat, so it is like Trick-or-Treating downtown</w:t>
      </w:r>
      <w:r w:rsidR="00794086" w:rsidRPr="003D3C8F">
        <w:rPr>
          <w:sz w:val="32"/>
          <w:szCs w:val="32"/>
        </w:rPr>
        <w:t xml:space="preserve">. </w:t>
      </w:r>
      <w:r w:rsidR="00794086" w:rsidRPr="003D3C8F">
        <w:t>We will provide the skeleton for you to hide.</w:t>
      </w:r>
      <w:r w:rsidR="003D3C8F">
        <w:rPr>
          <w:b/>
          <w:bCs/>
          <w:sz w:val="32"/>
          <w:szCs w:val="32"/>
        </w:rPr>
        <w:t xml:space="preserve"> </w:t>
      </w:r>
      <w:r w:rsidR="00794086">
        <w:t xml:space="preserve">We will also have a prize at the end that they will come back to us to pick out and we will have a photo op area decorated so they can take pictures.  </w:t>
      </w:r>
    </w:p>
    <w:p w14:paraId="633E8F46" w14:textId="38FA876F" w:rsidR="009F1E80" w:rsidRDefault="009F1E80" w:rsidP="00794086">
      <w:r>
        <w:t>Date: October 31</w:t>
      </w:r>
      <w:proofErr w:type="gramStart"/>
      <w:r w:rsidR="009F472C" w:rsidRPr="009F1E80">
        <w:rPr>
          <w:vertAlign w:val="superscript"/>
        </w:rPr>
        <w:t>st</w:t>
      </w:r>
      <w:r w:rsidR="009F472C">
        <w:rPr>
          <w:vertAlign w:val="superscript"/>
        </w:rPr>
        <w:t xml:space="preserve">  </w:t>
      </w:r>
      <w:r w:rsidR="009F472C">
        <w:t>at</w:t>
      </w:r>
      <w:proofErr w:type="gramEnd"/>
      <w:r w:rsidR="009F472C">
        <w:t xml:space="preserve"> </w:t>
      </w:r>
      <w:r w:rsidR="00456D5A">
        <w:t xml:space="preserve"> </w:t>
      </w:r>
      <w:r w:rsidR="00801EF3">
        <w:t>Civitan Plaza</w:t>
      </w:r>
    </w:p>
    <w:p w14:paraId="55D3FAC3" w14:textId="39411A61" w:rsidR="001E2893" w:rsidRPr="001E2893" w:rsidRDefault="001E2893" w:rsidP="00794086">
      <w:pPr>
        <w:rPr>
          <w:u w:val="single"/>
        </w:rPr>
      </w:pPr>
      <w:r w:rsidRPr="001E2893">
        <w:rPr>
          <w:u w:val="single"/>
        </w:rPr>
        <w:t>WINTER BREW</w:t>
      </w:r>
    </w:p>
    <w:p w14:paraId="6CF6299A" w14:textId="595A401D" w:rsidR="001E2893" w:rsidRDefault="001E2893" w:rsidP="00794086">
      <w:r w:rsidRPr="001E2893">
        <w:t>Grab your coat and gloves and come enjoy local craft beers from Idaho Brewing Company and Snow Eagle Brewing or domestic brews. There will be live music on the stage by Severed Ties, Tres Hombres, and Galaxy Forest and heated tents to keep you toasty warm. Grab your friends and take a break from the winter blah. This is a fundraising event for Idaho Falls Downtown Development Corporation. Admission is $15, that gets you 3 beer tokens and a commemorative pint glass. Additional beer tokens may be purchased at the event. This event is for those over 21 only. Non-drinkers get in for $5. This event will run from noon to 5pm.</w:t>
      </w:r>
    </w:p>
    <w:p w14:paraId="3B02D56E" w14:textId="6753AE42" w:rsidR="00DB68E7" w:rsidRDefault="00E24235" w:rsidP="00794086">
      <w:r>
        <w:t>Date: February 21</w:t>
      </w:r>
      <w:r w:rsidRPr="00E24235">
        <w:rPr>
          <w:vertAlign w:val="superscript"/>
        </w:rPr>
        <w:t>st</w:t>
      </w:r>
      <w:r>
        <w:t xml:space="preserve"> </w:t>
      </w:r>
      <w:r w:rsidR="009F472C">
        <w:t>at</w:t>
      </w:r>
      <w:r>
        <w:t xml:space="preserve"> Broadway Plaza</w:t>
      </w:r>
    </w:p>
    <w:p w14:paraId="6FA48F9C" w14:textId="6502C105" w:rsidR="009F1E80" w:rsidRPr="00BB308E" w:rsidRDefault="003C5322" w:rsidP="00794086">
      <w:pPr>
        <w:rPr>
          <w:sz w:val="24"/>
          <w:szCs w:val="24"/>
          <w:u w:val="single"/>
        </w:rPr>
      </w:pPr>
      <w:r w:rsidRPr="00BB308E">
        <w:rPr>
          <w:sz w:val="24"/>
          <w:szCs w:val="24"/>
          <w:u w:val="single"/>
        </w:rPr>
        <w:t>PADDY” S ON PARK</w:t>
      </w:r>
    </w:p>
    <w:p w14:paraId="11C69F10" w14:textId="7762418E" w:rsidR="003C5322" w:rsidRPr="003C5322" w:rsidRDefault="003C5322" w:rsidP="003C5322">
      <w:pPr>
        <w:rPr>
          <w:sz w:val="24"/>
          <w:szCs w:val="24"/>
        </w:rPr>
      </w:pPr>
      <w:r w:rsidRPr="003C5322">
        <w:rPr>
          <w:sz w:val="24"/>
          <w:szCs w:val="24"/>
        </w:rPr>
        <w:t>Join us for Paddy’s Day on Park Avenue Downtown (in between A Street and Broadway). Enjoy the music of our local firefighters Pipes &amp; Drums band along with County Line while you sip on a beer from Idaho Brewing and enjoy a yummy bratwurst. This event will be on the street so dress warmly. There is no better way to celebrate St. Patrick’s Day this year!</w:t>
      </w:r>
    </w:p>
    <w:p w14:paraId="02C27973" w14:textId="7319B9A0" w:rsidR="00D875AD" w:rsidRPr="009F472C" w:rsidRDefault="00BB308E" w:rsidP="00E015BD">
      <w:r w:rsidRPr="009F472C">
        <w:t>Date: March 14</w:t>
      </w:r>
      <w:r w:rsidRPr="009F472C">
        <w:rPr>
          <w:vertAlign w:val="superscript"/>
        </w:rPr>
        <w:t>th</w:t>
      </w:r>
      <w:r w:rsidRPr="009F472C">
        <w:t xml:space="preserve"> </w:t>
      </w:r>
    </w:p>
    <w:p w14:paraId="58575C17" w14:textId="6440FCC2" w:rsidR="00BB308E" w:rsidRDefault="00BB308E" w:rsidP="00E015BD">
      <w:r w:rsidRPr="009F472C">
        <w:t xml:space="preserve">Time: </w:t>
      </w:r>
      <w:r w:rsidR="009F472C" w:rsidRPr="009F472C">
        <w:t>3-7 pm</w:t>
      </w:r>
    </w:p>
    <w:p w14:paraId="1C0FD0C7" w14:textId="68D60192" w:rsidR="00FF7DE4" w:rsidRDefault="00612781" w:rsidP="00E015BD">
      <w:pPr>
        <w:rPr>
          <w:u w:val="single"/>
        </w:rPr>
      </w:pPr>
      <w:r w:rsidRPr="00612781">
        <w:rPr>
          <w:u w:val="single"/>
        </w:rPr>
        <w:t>CRAWLOWEEN</w:t>
      </w:r>
    </w:p>
    <w:p w14:paraId="250F89E2" w14:textId="44FE3095" w:rsidR="00612781" w:rsidRDefault="00612781" w:rsidP="00612781">
      <w:pPr>
        <w:pStyle w:val="NormalWeb"/>
      </w:pPr>
      <w:r>
        <w:t xml:space="preserve">Crawl-o-ween Pub Crawl Downtown!  </w:t>
      </w:r>
      <w:r w:rsidRPr="005B679D">
        <w:t xml:space="preserve">Calling all Boos and Ghouls to crawl through your local haunts in Downtown Idaho Falls! Buy your </w:t>
      </w:r>
      <w:proofErr w:type="spellStart"/>
      <w:r w:rsidRPr="005B679D">
        <w:t>Crawloween</w:t>
      </w:r>
      <w:proofErr w:type="spellEnd"/>
      <w:r w:rsidRPr="005B679D">
        <w:t xml:space="preserve"> card to get special deals on drinks and eats to go on the most spooktacular pub crawl. Start at Heads &amp; Tails Distillery to buy your crawl card and then visit the other local pubs that are listed on the card.</w:t>
      </w:r>
      <w:r>
        <w:t xml:space="preserve"> </w:t>
      </w:r>
      <w:proofErr w:type="gramStart"/>
      <w:r w:rsidRPr="00452ED1">
        <w:t>Must</w:t>
      </w:r>
      <w:proofErr w:type="gramEnd"/>
      <w:r w:rsidRPr="00452ED1">
        <w:t xml:space="preserve"> be 21+ to purchase cards and to complete the crawl!  </w:t>
      </w:r>
      <w:r>
        <w:t xml:space="preserve"> </w:t>
      </w:r>
    </w:p>
    <w:p w14:paraId="2CB5DE34" w14:textId="61B9DBAA" w:rsidR="00612781" w:rsidRPr="00806D69" w:rsidRDefault="00806D69" w:rsidP="00E015BD">
      <w:r>
        <w:t xml:space="preserve">Date: </w:t>
      </w:r>
      <w:r w:rsidRPr="00806D69">
        <w:t>October 31</w:t>
      </w:r>
      <w:r w:rsidRPr="00806D69">
        <w:rPr>
          <w:vertAlign w:val="superscript"/>
        </w:rPr>
        <w:t>st</w:t>
      </w:r>
      <w:r w:rsidRPr="00806D69">
        <w:t xml:space="preserve"> </w:t>
      </w:r>
    </w:p>
    <w:p w14:paraId="57BFC703" w14:textId="1600B85B" w:rsidR="009E5F24" w:rsidRDefault="00B81CA3">
      <w:pPr>
        <w:pStyle w:val="Heading2"/>
      </w:pPr>
      <w:r>
        <w:t>Sponsorship Opportunities (check all that apply)</w:t>
      </w:r>
    </w:p>
    <w:p w14:paraId="7342A5A3" w14:textId="77777777" w:rsidR="009E5F24" w:rsidRDefault="00B81CA3">
      <w:r>
        <w:t>☐ Event Sponsorship – Support a specific downtown event and receive recognition in promotional materials.</w:t>
      </w:r>
    </w:p>
    <w:p w14:paraId="5ED95F77" w14:textId="77777777" w:rsidR="009E5F24" w:rsidRDefault="00B81CA3">
      <w:r>
        <w:t>☐ Advertising Partnership – Gain visibility on IFDDC’s website, social media, newsletters, and event signage.</w:t>
      </w:r>
    </w:p>
    <w:p w14:paraId="54303ECE" w14:textId="77777777" w:rsidR="009E5F24" w:rsidRDefault="00B81CA3">
      <w:r>
        <w:t>☐ Community Calendar Sponsor – Your logo featured on our community calendar page.</w:t>
      </w:r>
    </w:p>
    <w:p w14:paraId="59E65839" w14:textId="77777777" w:rsidR="009E5F24" w:rsidRDefault="00B81CA3">
      <w:r>
        <w:t>☐ Volunteer Program Sponsor – Recognition on volunteer shirts/materials.</w:t>
      </w:r>
    </w:p>
    <w:p w14:paraId="74D3786B" w14:textId="77777777" w:rsidR="009E5F24" w:rsidRDefault="00B81CA3">
      <w:r>
        <w:t>☐ Custom Partnership – Let’s collaborate to create a sponsorship package that fits your goals.</w:t>
      </w:r>
    </w:p>
    <w:p w14:paraId="6FBF886B" w14:textId="77777777" w:rsidR="009E5F24" w:rsidRDefault="00B81CA3">
      <w:pPr>
        <w:pStyle w:val="Heading2"/>
      </w:pPr>
      <w:r>
        <w:t>Desired Sponsorship Level</w:t>
      </w:r>
    </w:p>
    <w:p w14:paraId="21E17246" w14:textId="77777777" w:rsidR="009E5F24" w:rsidRDefault="00B81CA3">
      <w:r>
        <w:t>☐ Presenting Sponsor – $5,000+</w:t>
      </w:r>
    </w:p>
    <w:p w14:paraId="60E9B594" w14:textId="77777777" w:rsidR="009E5F24" w:rsidRDefault="00B81CA3">
      <w:r>
        <w:t>☐ Gold Sponsor – $2,500</w:t>
      </w:r>
    </w:p>
    <w:p w14:paraId="00E7D9EB" w14:textId="77777777" w:rsidR="009E5F24" w:rsidRDefault="00B81CA3">
      <w:r>
        <w:t>☐ Silver Sponsor – $1,000</w:t>
      </w:r>
    </w:p>
    <w:p w14:paraId="599FB61B" w14:textId="77777777" w:rsidR="009E5F24" w:rsidRDefault="00B81CA3">
      <w:r>
        <w:t>☐ Community Partner – $500</w:t>
      </w:r>
    </w:p>
    <w:p w14:paraId="5F1A0A51" w14:textId="77777777" w:rsidR="009E5F24" w:rsidRDefault="00B81CA3">
      <w:r>
        <w:t>☐ Friend of Downtown – $250</w:t>
      </w:r>
    </w:p>
    <w:p w14:paraId="050AA8EF" w14:textId="77777777" w:rsidR="009E5F24" w:rsidRDefault="00B81CA3">
      <w:r>
        <w:t>☐ Other: $________________</w:t>
      </w:r>
    </w:p>
    <w:p w14:paraId="04FF94B2" w14:textId="77777777" w:rsidR="009E5F24" w:rsidRDefault="00B81CA3">
      <w:pPr>
        <w:pStyle w:val="Heading2"/>
      </w:pPr>
      <w:r>
        <w:t>Advertising Opportunities</w:t>
      </w:r>
    </w:p>
    <w:p w14:paraId="5BF82929" w14:textId="77777777" w:rsidR="009E5F24" w:rsidRDefault="00B81CA3">
      <w:r>
        <w:t>☐ Website Banner Ads</w:t>
      </w:r>
    </w:p>
    <w:p w14:paraId="5A4FE215" w14:textId="77777777" w:rsidR="009E5F24" w:rsidRDefault="00B81CA3">
      <w:r>
        <w:t>☐ Social Media Mentions</w:t>
      </w:r>
    </w:p>
    <w:p w14:paraId="45A137D0" w14:textId="77777777" w:rsidR="009E5F24" w:rsidRDefault="00B81CA3">
      <w:r>
        <w:t>☐ Event Program/Signage Recognition</w:t>
      </w:r>
    </w:p>
    <w:p w14:paraId="54E70DE3" w14:textId="77777777" w:rsidR="009E5F24" w:rsidRDefault="00B81CA3">
      <w:r>
        <w:t>☐ Other (please specify): _______________________________</w:t>
      </w:r>
    </w:p>
    <w:p w14:paraId="3F0CA9D0" w14:textId="77777777" w:rsidR="009E5F24" w:rsidRDefault="00B81CA3">
      <w:pPr>
        <w:pStyle w:val="Heading2"/>
      </w:pPr>
      <w:r>
        <w:t>Additional Notes or Requests</w:t>
      </w:r>
    </w:p>
    <w:p w14:paraId="63DB5D10" w14:textId="77777777" w:rsidR="009E5F24" w:rsidRDefault="00B81CA3">
      <w:pPr>
        <w:pBdr>
          <w:bottom w:val="single" w:sz="12" w:space="1" w:color="auto"/>
        </w:pBdr>
      </w:pPr>
      <w:r>
        <w:t>______________________________________________________________________</w:t>
      </w:r>
    </w:p>
    <w:p w14:paraId="34FB315D" w14:textId="77777777" w:rsidR="0072466A" w:rsidRPr="0072466A" w:rsidRDefault="0072466A" w:rsidP="0072466A">
      <w:pPr>
        <w:rPr>
          <w:b/>
          <w:bCs/>
          <w:color w:val="4F81BD" w:themeColor="accent1"/>
        </w:rPr>
      </w:pPr>
      <w:r w:rsidRPr="0072466A">
        <w:rPr>
          <w:b/>
          <w:bCs/>
          <w:color w:val="4F81BD" w:themeColor="accent1"/>
        </w:rPr>
        <w:t>Payment Information</w:t>
      </w:r>
    </w:p>
    <w:p w14:paraId="23A1938E" w14:textId="77777777" w:rsidR="0072466A" w:rsidRPr="0072466A" w:rsidRDefault="0072466A" w:rsidP="0072466A">
      <w:r w:rsidRPr="0072466A">
        <w:rPr>
          <w:rFonts w:ascii="Segoe UI Symbol" w:hAnsi="Segoe UI Symbol" w:cs="Segoe UI Symbol"/>
        </w:rPr>
        <w:t>☐</w:t>
      </w:r>
      <w:r w:rsidRPr="0072466A">
        <w:t xml:space="preserve"> Check Enclosed (payable to Idaho Falls Downtown Development Corporation)</w:t>
      </w:r>
      <w:r w:rsidRPr="0072466A">
        <w:br/>
      </w:r>
      <w:r w:rsidRPr="0072466A">
        <w:rPr>
          <w:rFonts w:ascii="Segoe UI Symbol" w:hAnsi="Segoe UI Symbol" w:cs="Segoe UI Symbol"/>
        </w:rPr>
        <w:t>☐</w:t>
      </w:r>
      <w:r w:rsidRPr="0072466A">
        <w:t xml:space="preserve"> Please Invoice Us</w:t>
      </w:r>
    </w:p>
    <w:p w14:paraId="08A66F1A" w14:textId="77777777" w:rsidR="0072466A" w:rsidRPr="0072466A" w:rsidRDefault="0072466A" w:rsidP="0072466A">
      <w:r w:rsidRPr="0072466A">
        <w:pict w14:anchorId="489270B8">
          <v:rect id="_x0000_i1031" style="width:0;height:1.5pt" o:hralign="center" o:hrstd="t" o:hr="t" fillcolor="#a0a0a0" stroked="f"/>
        </w:pict>
      </w:r>
    </w:p>
    <w:p w14:paraId="7400FAFB" w14:textId="77777777" w:rsidR="0072466A" w:rsidRPr="0072466A" w:rsidRDefault="0072466A" w:rsidP="0072466A">
      <w:pPr>
        <w:rPr>
          <w:b/>
          <w:bCs/>
          <w:color w:val="4F81BD" w:themeColor="accent1"/>
        </w:rPr>
      </w:pPr>
      <w:r w:rsidRPr="0072466A">
        <w:rPr>
          <w:b/>
          <w:bCs/>
          <w:color w:val="4F81BD" w:themeColor="accent1"/>
        </w:rPr>
        <w:t>Return Form To:</w:t>
      </w:r>
    </w:p>
    <w:p w14:paraId="6DFDDEC6" w14:textId="13708870" w:rsidR="00792202" w:rsidRPr="00792202" w:rsidRDefault="000753C1" w:rsidP="000753C1">
      <w:pPr>
        <w:ind w:left="720"/>
      </w:pPr>
      <w:r>
        <w:t>I</w:t>
      </w:r>
      <w:r w:rsidR="0072466A" w:rsidRPr="0072466A">
        <w:t>daho Falls Downtown Development Corporation</w:t>
      </w:r>
      <w:r w:rsidR="0072466A" w:rsidRPr="0072466A">
        <w:br/>
      </w:r>
      <w:r w:rsidR="00792202" w:rsidRPr="00792202">
        <w:t>381 Shoup Avenue, Suite 207</w:t>
      </w:r>
    </w:p>
    <w:p w14:paraId="64A95469" w14:textId="280C77AE" w:rsidR="0072466A" w:rsidRPr="0072466A" w:rsidRDefault="0072466A" w:rsidP="0072466A">
      <w:r w:rsidRPr="0072466A">
        <w:br/>
        <w:t xml:space="preserve">Email: </w:t>
      </w:r>
      <w:r w:rsidR="000753C1">
        <w:t>info</w:t>
      </w:r>
      <w:r w:rsidRPr="0072466A">
        <w:t>@downtownidahofalls.com</w:t>
      </w:r>
      <w:r w:rsidRPr="0072466A">
        <w:br/>
        <w:t xml:space="preserve">Phone: (208) </w:t>
      </w:r>
      <w:r w:rsidR="000753C1">
        <w:t>353-0399</w:t>
      </w:r>
    </w:p>
    <w:p w14:paraId="3EFDA3E6" w14:textId="77777777" w:rsidR="0072466A" w:rsidRDefault="0072466A"/>
    <w:p w14:paraId="738C8234" w14:textId="1CEB559D" w:rsidR="009E5F24" w:rsidRDefault="00B81CA3">
      <w:pPr>
        <w:pStyle w:val="Heading2"/>
      </w:pPr>
      <w:r>
        <w:t>Agreement</w:t>
      </w:r>
    </w:p>
    <w:p w14:paraId="706C0397" w14:textId="77777777" w:rsidR="009E5F24" w:rsidRDefault="00B81CA3">
      <w:r>
        <w:t>By completing this form, I confirm my interest in supporting IFDDC through sponsorship or advertising. An IFDDC representative will follow up to finalize details and provide an agreement.</w:t>
      </w:r>
      <w:r>
        <w:br/>
      </w:r>
      <w:r>
        <w:br/>
        <w:t>Signature: ____________________________    Date: ____________________________</w:t>
      </w:r>
    </w:p>
    <w:sectPr w:rsidR="009E5F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B106A"/>
    <w:multiLevelType w:val="multilevel"/>
    <w:tmpl w:val="DE0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802128">
    <w:abstractNumId w:val="8"/>
  </w:num>
  <w:num w:numId="2" w16cid:durableId="1454202886">
    <w:abstractNumId w:val="6"/>
  </w:num>
  <w:num w:numId="3" w16cid:durableId="1984970115">
    <w:abstractNumId w:val="5"/>
  </w:num>
  <w:num w:numId="4" w16cid:durableId="2145004716">
    <w:abstractNumId w:val="4"/>
  </w:num>
  <w:num w:numId="5" w16cid:durableId="409541534">
    <w:abstractNumId w:val="7"/>
  </w:num>
  <w:num w:numId="6" w16cid:durableId="1949584535">
    <w:abstractNumId w:val="3"/>
  </w:num>
  <w:num w:numId="7" w16cid:durableId="394623228">
    <w:abstractNumId w:val="2"/>
  </w:num>
  <w:num w:numId="8" w16cid:durableId="1883903233">
    <w:abstractNumId w:val="1"/>
  </w:num>
  <w:num w:numId="9" w16cid:durableId="675108245">
    <w:abstractNumId w:val="0"/>
  </w:num>
  <w:num w:numId="10" w16cid:durableId="2002854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3C1"/>
    <w:rsid w:val="000945BA"/>
    <w:rsid w:val="000A0648"/>
    <w:rsid w:val="0015074B"/>
    <w:rsid w:val="001624BF"/>
    <w:rsid w:val="001E2893"/>
    <w:rsid w:val="001F073E"/>
    <w:rsid w:val="001F132A"/>
    <w:rsid w:val="00216CCC"/>
    <w:rsid w:val="0029639D"/>
    <w:rsid w:val="00326F90"/>
    <w:rsid w:val="00337B4E"/>
    <w:rsid w:val="003C169F"/>
    <w:rsid w:val="003C5322"/>
    <w:rsid w:val="003D3C8F"/>
    <w:rsid w:val="0043320D"/>
    <w:rsid w:val="00456D5A"/>
    <w:rsid w:val="004B1D17"/>
    <w:rsid w:val="004D326C"/>
    <w:rsid w:val="004E5F8E"/>
    <w:rsid w:val="004F7DC6"/>
    <w:rsid w:val="00502158"/>
    <w:rsid w:val="00536690"/>
    <w:rsid w:val="00551E11"/>
    <w:rsid w:val="005908EA"/>
    <w:rsid w:val="00612781"/>
    <w:rsid w:val="006459B7"/>
    <w:rsid w:val="00665338"/>
    <w:rsid w:val="0072466A"/>
    <w:rsid w:val="007464A0"/>
    <w:rsid w:val="00761264"/>
    <w:rsid w:val="00772342"/>
    <w:rsid w:val="0078566E"/>
    <w:rsid w:val="00792202"/>
    <w:rsid w:val="00794086"/>
    <w:rsid w:val="007E7D90"/>
    <w:rsid w:val="00801EF3"/>
    <w:rsid w:val="00806D69"/>
    <w:rsid w:val="00830543"/>
    <w:rsid w:val="008C7EC0"/>
    <w:rsid w:val="008D070B"/>
    <w:rsid w:val="008D4873"/>
    <w:rsid w:val="008E6DD8"/>
    <w:rsid w:val="009109BE"/>
    <w:rsid w:val="00931A12"/>
    <w:rsid w:val="00935273"/>
    <w:rsid w:val="00971852"/>
    <w:rsid w:val="009D04C8"/>
    <w:rsid w:val="009E5F24"/>
    <w:rsid w:val="009F1E80"/>
    <w:rsid w:val="009F472C"/>
    <w:rsid w:val="00A64DA9"/>
    <w:rsid w:val="00A82377"/>
    <w:rsid w:val="00AA1D8D"/>
    <w:rsid w:val="00AA2BD1"/>
    <w:rsid w:val="00AC0234"/>
    <w:rsid w:val="00B27DDE"/>
    <w:rsid w:val="00B363D2"/>
    <w:rsid w:val="00B45536"/>
    <w:rsid w:val="00B47730"/>
    <w:rsid w:val="00B81CA3"/>
    <w:rsid w:val="00BA015C"/>
    <w:rsid w:val="00BB308E"/>
    <w:rsid w:val="00C812C0"/>
    <w:rsid w:val="00CB0664"/>
    <w:rsid w:val="00D508FB"/>
    <w:rsid w:val="00D51385"/>
    <w:rsid w:val="00D7159E"/>
    <w:rsid w:val="00D843BD"/>
    <w:rsid w:val="00D875AD"/>
    <w:rsid w:val="00DB68E7"/>
    <w:rsid w:val="00DE1637"/>
    <w:rsid w:val="00E015BD"/>
    <w:rsid w:val="00E24235"/>
    <w:rsid w:val="00E70F6C"/>
    <w:rsid w:val="00E94437"/>
    <w:rsid w:val="00ED2D80"/>
    <w:rsid w:val="00F77401"/>
    <w:rsid w:val="00FC693F"/>
    <w:rsid w:val="00FF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4C725"/>
  <w14:defaultImageDpi w14:val="300"/>
  <w15:docId w15:val="{3B81F352-5EA7-4A16-8119-8DD1CBD8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127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5</Pages>
  <Words>993</Words>
  <Characters>5664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Contact Information</vt:lpstr>
      <vt:lpstr>    DOWNTOWN EVENTS</vt:lpstr>
      <vt:lpstr>    Sponsorship Opportunities (check all that apply)</vt:lpstr>
      <vt:lpstr>    Desired Sponsorship Level</vt:lpstr>
      <vt:lpstr>    Advertising Opportunities</vt:lpstr>
      <vt:lpstr>    Additional Notes or Requests</vt:lpstr>
      <vt:lpstr>    Agreement</vt:lpstr>
    </vt:vector>
  </TitlesOfParts>
  <Manager/>
  <Company/>
  <LinksUpToDate>false</LinksUpToDate>
  <CharactersWithSpaces>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Geetka Gupta</cp:lastModifiedBy>
  <cp:revision>70</cp:revision>
  <dcterms:created xsi:type="dcterms:W3CDTF">2025-08-27T22:01:00Z</dcterms:created>
  <dcterms:modified xsi:type="dcterms:W3CDTF">2025-09-11T20:57:00Z</dcterms:modified>
  <cp:category/>
</cp:coreProperties>
</file>